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of Green Gable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Anne's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Anne give Diana to drink at their tea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Anne break when she fell off the roof?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Anne "fishing" for when Gilbert found her under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Anne going to eat for the first time at the Barry's picnic?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Anne renamed this "Lake of Shining Waters"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Queens student that Anne's first teacher fancied?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first (main) character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Anne break over a boys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was Gilbert's final proposal?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school does Gilbert give Anne?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does Anne go to hide from everyone at Diana's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Matthew buy Anne for the White Sand's concert?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Name of Anne's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colour did Anne die her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did Anne want to be called by Marilla before Anne told her her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Anne's first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Name of Diana's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Nosey neighbour?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Anne's window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Diana's aunt from Charlottetown.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sick child Anne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farm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scholarship did Anne share with Gilbert?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Gilbert call Anne?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does Gilbert Blythe call Diana to tease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Marilla and Matthew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Anne's favourite fashion trend?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flavour of cordial was Anne supposed to give Diana?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Anne's bosom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had a crush on Gilbert?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Matthew and Marilla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city did Gilbert live in when he was in medical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Matthew was Anne's first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 of Anne's parent's (Walter and Bertha Shirley)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poem does Anne read at the White Sands?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in the dessert Miss Stacy was about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old was Anne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"Anne Shirley has a very bad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"The Lady of _____" (acted out in canoe)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</dc:title>
  <dcterms:created xsi:type="dcterms:W3CDTF">2021-10-11T01:24:36Z</dcterms:created>
  <dcterms:modified xsi:type="dcterms:W3CDTF">2021-10-11T01:24:36Z</dcterms:modified>
</cp:coreProperties>
</file>