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Maralla and Mathew __________  Anne.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 gives Dianna wine and it makes her drunk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 ________     her hair green because people didn't like it 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book Anne and alot of_______  off and on with Gilbert.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 has freckles on her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Anne _______ every night before she goes to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begging of the book Maralla and Mathew wanted a ________  more than a girl.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 is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people made fun of Anne because her hair was what color_______.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story is ________    because it has alot of love and fun times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 is ___________ more and more in this story in rights and wrongs.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alot of ___________    in this story mainly between Anne and Mathew.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woods Anne and Dianna walked through was scary and_______.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Anne's _________ gets out of hand sometimes.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one of the chapters  Anne falls off a roof and sprains her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of Green Gables</dc:title>
  <dcterms:created xsi:type="dcterms:W3CDTF">2021-10-11T01:23:07Z</dcterms:created>
  <dcterms:modified xsi:type="dcterms:W3CDTF">2021-10-11T01:23:07Z</dcterms:modified>
</cp:coreProperties>
</file>