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Anne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Anne's adopted father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Anne do to Dianna when the where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Anne want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Anne and Dianna always stayed in a strong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Anne shy or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Anne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Matthew expect a boy or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Anne's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Anne of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Anne when she was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Anne's bestfreind named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2021-10-11T01:23:09Z</dcterms:created>
  <dcterms:modified xsi:type="dcterms:W3CDTF">2021-10-11T01:23:09Z</dcterms:modified>
</cp:coreProperties>
</file>