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Anne looking forward to trying at the Barry's picnic?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Anne name the lake?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is Green Gables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Anne hate about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Marilla accuse Anne of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is Green Gables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Marilla and Matthew's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one of Marilla's friends did Anne raise her voice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Anne's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Anne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Anne break over Gilberts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one thing that Anne had always dreamed of having?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Anne think she was drinking when she got drunk?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life did Anne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 Anne's hat when she went to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Anne's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Anne fall off of to break her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woman that had custody of Anne so that she could take care of her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buys Anne the puffed sleeved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Gilbert Blythe call 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Anne wish her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did Anne dye her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gender were they expecting before they met 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adjective best describes Mrs. Lynde?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Matthew and Marilla in relation to each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</dc:title>
  <dcterms:created xsi:type="dcterms:W3CDTF">2021-10-11T01:24:33Z</dcterms:created>
  <dcterms:modified xsi:type="dcterms:W3CDTF">2021-10-11T01:24:33Z</dcterms:modified>
</cp:coreProperties>
</file>