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temper    </w:t>
      </w:r>
      <w:r>
        <w:t xml:space="preserve">   teacher    </w:t>
      </w:r>
      <w:r>
        <w:t xml:space="preserve">   talkative    </w:t>
      </w:r>
      <w:r>
        <w:t xml:space="preserve">   school    </w:t>
      </w:r>
      <w:r>
        <w:t xml:space="preserve">   scholarship    </w:t>
      </w:r>
      <w:r>
        <w:t xml:space="preserve">   redhead    </w:t>
      </w:r>
      <w:r>
        <w:t xml:space="preserve">   recitations    </w:t>
      </w:r>
      <w:r>
        <w:t xml:space="preserve">   queen    </w:t>
      </w:r>
      <w:r>
        <w:t xml:space="preserve">   prayers    </w:t>
      </w:r>
      <w:r>
        <w:t xml:space="preserve">   orphanage    </w:t>
      </w:r>
      <w:r>
        <w:t xml:space="preserve">   orphan    </w:t>
      </w:r>
      <w:r>
        <w:t xml:space="preserve">   matthew    </w:t>
      </w:r>
      <w:r>
        <w:t xml:space="preserve">   marilla    </w:t>
      </w:r>
      <w:r>
        <w:t xml:space="preserve">   island    </w:t>
      </w:r>
      <w:r>
        <w:t xml:space="preserve">   imagination    </w:t>
      </w:r>
      <w:r>
        <w:t xml:space="preserve">   greengables    </w:t>
      </w:r>
      <w:r>
        <w:t xml:space="preserve">   gilbert    </w:t>
      </w:r>
      <w:r>
        <w:t xml:space="preserve">   friendly    </w:t>
      </w:r>
      <w:r>
        <w:t xml:space="preserve">   freckles    </w:t>
      </w:r>
      <w:r>
        <w:t xml:space="preserve">   enemy    </w:t>
      </w:r>
      <w:r>
        <w:t xml:space="preserve">   education    </w:t>
      </w:r>
      <w:r>
        <w:t xml:space="preserve">   diana    </w:t>
      </w:r>
      <w:r>
        <w:t xml:space="preserve">   college    </w:t>
      </w:r>
      <w:r>
        <w:t xml:space="preserve">   cheerful    </w:t>
      </w:r>
      <w:r>
        <w:t xml:space="preserve">   canada    </w:t>
      </w:r>
      <w:r>
        <w:t xml:space="preserve">   avonlea    </w:t>
      </w:r>
      <w:r>
        <w:t xml:space="preserve">   anne    </w:t>
      </w:r>
      <w:r>
        <w:t xml:space="preserve">   adopted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</dc:title>
  <dcterms:created xsi:type="dcterms:W3CDTF">2021-10-11T01:23:24Z</dcterms:created>
  <dcterms:modified xsi:type="dcterms:W3CDTF">2021-10-11T01:23:24Z</dcterms:modified>
</cp:coreProperties>
</file>