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Orphan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Anne's best friend in Avonlea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 Shirley has a very bad.....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brought Anne from the orphanage?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Anne's window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Gilbert call Anne that made her so 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girl wanted to be Gilberts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House where Anne came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Anne called this the Lake of Shining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Anne give Diana to drink at their tea party?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teacher all the students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boy did Anne break a slate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Anne's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sick child Anne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 dyed her hair....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teach in love with Prissy Andrews?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kind gentleman who picked Anne up from the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Prince Edward......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Nosey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Matthew was Anne's first.....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Marilla wanted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flavor was the cordial Anne was suppose to give Diana?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</dc:title>
  <dcterms:created xsi:type="dcterms:W3CDTF">2021-10-11T01:23:31Z</dcterms:created>
  <dcterms:modified xsi:type="dcterms:W3CDTF">2021-10-11T01:23:31Z</dcterms:modified>
</cp:coreProperties>
</file>