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of Green Gables Ch. 17-20 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irony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abandon harsh intention or cruel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hidden so as to wait to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great joy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carefully, to avoid causing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put a fire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walking cheerfully and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expressing something forcibly or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cause someone to lose control of their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requiring people to be indoors at certain times (usually at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dating with intention of marrying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about casually or needlessly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being lost in your own thoughts;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Ch. 17-20 Lexicon</dc:title>
  <dcterms:created xsi:type="dcterms:W3CDTF">2021-10-11T01:23:40Z</dcterms:created>
  <dcterms:modified xsi:type="dcterms:W3CDTF">2021-10-11T01:23:40Z</dcterms:modified>
</cp:coreProperties>
</file>