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2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 accidentally gives 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Concert, A Catastrophe and a 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Edward Island,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Marilla's amethyst 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Diana's sister who had croup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 wishes for ......................  sleeves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Marilla thinks Anne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Anne's male school teachers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describe Matthew Cuthbert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Anne's name for 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Chapter 10, Anne's 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Anne's wing in the gable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Crossword</dc:title>
  <dcterms:created xsi:type="dcterms:W3CDTF">2021-10-11T01:24:29Z</dcterms:created>
  <dcterms:modified xsi:type="dcterms:W3CDTF">2021-10-11T01:24:29Z</dcterms:modified>
</cp:coreProperties>
</file>