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of Green Gables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Anne's first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Anne's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family that's taking care of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school Anne ends up teaching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scholarship Anne was offered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 Green Gables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Marilla's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this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 Crossword</dc:title>
  <dcterms:created xsi:type="dcterms:W3CDTF">2021-10-11T01:23:29Z</dcterms:created>
  <dcterms:modified xsi:type="dcterms:W3CDTF">2021-10-11T01:23:29Z</dcterms:modified>
</cp:coreProperties>
</file>