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Anne of Green Gables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pond Anne renamed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Anne's old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ministers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Anne's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Marilla's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path Diana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Diana's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Anne's new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island do they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Anne's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shy brother of Anne's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Anne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of Green Gables Crossword </dc:title>
  <dcterms:created xsi:type="dcterms:W3CDTF">2021-10-11T01:23:38Z</dcterms:created>
  <dcterms:modified xsi:type="dcterms:W3CDTF">2021-10-11T01:23:38Z</dcterms:modified>
</cp:coreProperties>
</file>