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of Green Gables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Crouch or curl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Subtle difference in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from disturbance by heavy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Excess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 or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Refuse to acknowledge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widely honored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Enthusiastic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Ridicule with Satire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Completely Obvious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of Green Gables Week 2</dc:title>
  <dcterms:created xsi:type="dcterms:W3CDTF">2021-10-11T01:23:49Z</dcterms:created>
  <dcterms:modified xsi:type="dcterms:W3CDTF">2021-10-11T01:23:49Z</dcterms:modified>
</cp:coreProperties>
</file>