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Anne of Green Gables ch 3-4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parents sometime do this if their child has an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 soon as we began talking about books we liked to read I knew we were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girl doesn't like to be told she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can share all my feelings with this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who talk too much are often told to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my child gets lost in the mall I might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who hold these can't forgive and move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parent might be this when a child doesn't do their chores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don't like to sit next to these children in a restaurant or a movie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is this is often considered rude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person makes this you know they are 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might feel this if your child is naughty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might do this for children who are new in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seeing a person being treated unfairly can make me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would be this if you helped me fix the table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of Green Gables ch 3-4</dc:title>
  <dcterms:created xsi:type="dcterms:W3CDTF">2021-10-11T01:23:27Z</dcterms:created>
  <dcterms:modified xsi:type="dcterms:W3CDTF">2021-10-11T01:23:27Z</dcterms:modified>
</cp:coreProperties>
</file>