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Asylum    </w:t>
      </w:r>
      <w:r>
        <w:t xml:space="preserve">   Lake of Shining Waters    </w:t>
      </w:r>
      <w:r>
        <w:t xml:space="preserve">   Haunted Woods    </w:t>
      </w:r>
      <w:r>
        <w:t xml:space="preserve">   Green Gables    </w:t>
      </w:r>
      <w:r>
        <w:t xml:space="preserve">   Moody Spurgeon    </w:t>
      </w:r>
      <w:r>
        <w:t xml:space="preserve">   Mrs. Allan    </w:t>
      </w:r>
      <w:r>
        <w:t xml:space="preserve">   Miss Stacy    </w:t>
      </w:r>
      <w:r>
        <w:t xml:space="preserve">   Josephine Barry    </w:t>
      </w:r>
      <w:r>
        <w:t xml:space="preserve">   Rachel Lynde    </w:t>
      </w:r>
      <w:r>
        <w:t xml:space="preserve">   Gilbert Blythe    </w:t>
      </w:r>
      <w:r>
        <w:t xml:space="preserve">   Ruby Gillis    </w:t>
      </w:r>
      <w:r>
        <w:t xml:space="preserve">   Carrie Sloane    </w:t>
      </w:r>
      <w:r>
        <w:t xml:space="preserve">   Josie Pye    </w:t>
      </w:r>
      <w:r>
        <w:t xml:space="preserve">   Diana Barry    </w:t>
      </w:r>
      <w:r>
        <w:t xml:space="preserve">   Matthew Cuthbert    </w:t>
      </w:r>
      <w:r>
        <w:t xml:space="preserve">   Marilla Cuthbert    </w:t>
      </w:r>
      <w:r>
        <w:t xml:space="preserve">   Anne Shirley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</dc:title>
  <dcterms:created xsi:type="dcterms:W3CDTF">2021-10-11T01:24:03Z</dcterms:created>
  <dcterms:modified xsi:type="dcterms:W3CDTF">2021-10-11T01:24:03Z</dcterms:modified>
</cp:coreProperties>
</file>