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Anne of green gables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amethysts    </w:t>
      </w:r>
      <w:r>
        <w:t xml:space="preserve">   bent    </w:t>
      </w:r>
      <w:r>
        <w:t xml:space="preserve">   brooch    </w:t>
      </w:r>
      <w:r>
        <w:t xml:space="preserve">   buggy    </w:t>
      </w:r>
      <w:r>
        <w:t xml:space="preserve">   chirped    </w:t>
      </w:r>
      <w:r>
        <w:t xml:space="preserve">   cordial    </w:t>
      </w:r>
      <w:r>
        <w:t xml:space="preserve">   despair    </w:t>
      </w:r>
      <w:r>
        <w:t xml:space="preserve">   dreadfully    </w:t>
      </w:r>
      <w:r>
        <w:t xml:space="preserve">   firs    </w:t>
      </w:r>
      <w:r>
        <w:t xml:space="preserve">   hitched    </w:t>
      </w:r>
      <w:r>
        <w:t xml:space="preserve">   liniment    </w:t>
      </w:r>
      <w:r>
        <w:t xml:space="preserve">   Moss    </w:t>
      </w:r>
      <w:r>
        <w:t xml:space="preserve">   pulpit    </w:t>
      </w:r>
      <w:r>
        <w:t xml:space="preserve">   wits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 of green gables </dc:title>
  <dcterms:created xsi:type="dcterms:W3CDTF">2021-10-11T01:24:18Z</dcterms:created>
  <dcterms:modified xsi:type="dcterms:W3CDTF">2021-10-11T01:24:18Z</dcterms:modified>
</cp:coreProperties>
</file>