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Annelid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reproductive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region of an annelid responsible for secreting mucus around two worms in copula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Lobe that protects dorsally and anteriorly to the mouth and contains numerous sensory structures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Posterior portion of the stomach where food is broken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Having a fluid filled body cavity lined by mesoderm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typhlosole is an internal fold of the intestine or intestine inner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Holding tank for food waiting to enter the gizzard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class of annelids characterized by no parapodia, few or no setae, a clitellum that functions in cocoon formation, and monoecious reproduction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Paired lateral extensions on each segment of polychaetes used for swimming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Segmental arrangement of body parts in an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subclass of annelids whose members have few setae and no parapodia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specialization of body regions in a metameric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class of annelids whose members have 34 segments each of which is divided into annuli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Hair-like bristles found on parapodia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class of annelids whose members are mostly marine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Annelid Vocab</dc:title>
  <dcterms:created xsi:type="dcterms:W3CDTF">2021-10-11T01:23:20Z</dcterms:created>
  <dcterms:modified xsi:type="dcterms:W3CDTF">2021-10-11T01:23:20Z</dcterms:modified>
</cp:coreProperties>
</file>