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temperature    </w:t>
      </w:r>
      <w:r>
        <w:t xml:space="preserve">   response    </w:t>
      </w:r>
      <w:r>
        <w:t xml:space="preserve">   stimulus    </w:t>
      </w:r>
      <w:r>
        <w:t xml:space="preserve">   reproduction    </w:t>
      </w:r>
      <w:r>
        <w:t xml:space="preserve">   suckers    </w:t>
      </w:r>
      <w:r>
        <w:t xml:space="preserve">   burow    </w:t>
      </w:r>
      <w:r>
        <w:t xml:space="preserve">   parapodia    </w:t>
      </w:r>
      <w:r>
        <w:t xml:space="preserve">   hirudinea    </w:t>
      </w:r>
      <w:r>
        <w:t xml:space="preserve">   polychaeta    </w:t>
      </w:r>
      <w:r>
        <w:t xml:space="preserve">   oligochaeta    </w:t>
      </w:r>
      <w:r>
        <w:t xml:space="preserve">   annelids    </w:t>
      </w:r>
      <w:r>
        <w:t xml:space="preserve">   nephridia    </w:t>
      </w:r>
      <w:r>
        <w:t xml:space="preserve">   blood vessel    </w:t>
      </w:r>
      <w:r>
        <w:t xml:space="preserve">   esophagus    </w:t>
      </w:r>
      <w:r>
        <w:t xml:space="preserve">   brain    </w:t>
      </w:r>
      <w:r>
        <w:t xml:space="preserve">   anterior    </w:t>
      </w:r>
      <w:r>
        <w:t xml:space="preserve">   ventral    </w:t>
      </w:r>
      <w:r>
        <w:t xml:space="preserve">   dorsal    </w:t>
      </w:r>
      <w:r>
        <w:t xml:space="preserve">   segmentation    </w:t>
      </w:r>
      <w:r>
        <w:t xml:space="preserve">   soil    </w:t>
      </w:r>
      <w:r>
        <w:t xml:space="preserve">   leech    </w:t>
      </w:r>
      <w:r>
        <w:t xml:space="preserve">   pharynx    </w:t>
      </w:r>
      <w:r>
        <w:t xml:space="preserve">   crop    </w:t>
      </w:r>
      <w:r>
        <w:t xml:space="preserve">   gizzard    </w:t>
      </w:r>
      <w:r>
        <w:t xml:space="preserve">   seate    </w:t>
      </w:r>
      <w:r>
        <w:t xml:space="preserve">   worm    </w:t>
      </w:r>
      <w:r>
        <w:t xml:space="preserve">   segmented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 Word Search</dc:title>
  <dcterms:created xsi:type="dcterms:W3CDTF">2021-10-11T01:23:44Z</dcterms:created>
  <dcterms:modified xsi:type="dcterms:W3CDTF">2021-10-11T01:23:44Z</dcterms:modified>
</cp:coreProperties>
</file>