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Annelida</w:t>
      </w:r>
    </w:p>
    <w:p>
      <w:pPr>
        <w:pStyle w:val="Questions"/>
      </w:pPr>
      <w:r>
        <w:t xml:space="preserve">1. MMITZORYSANOSA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EMETGSDNE OSMWR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GNDIRE ROSWM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AEYHPCESTLO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HSEWMTRAOR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CSNHIE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HECEESL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 STOIHLEAECGO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YLHMUP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WRRSMOAG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Myzostomarians    </w:t>
      </w:r>
      <w:r>
        <w:t xml:space="preserve">   Segmented Worms    </w:t>
      </w:r>
      <w:r>
        <w:t xml:space="preserve">   Ringed Worms    </w:t>
      </w:r>
      <w:r>
        <w:t xml:space="preserve">   Polychaetes    </w:t>
      </w:r>
      <w:r>
        <w:t xml:space="preserve">   Earthworms    </w:t>
      </w:r>
      <w:r>
        <w:t xml:space="preserve">   Niches    </w:t>
      </w:r>
      <w:r>
        <w:t xml:space="preserve">   Leeches    </w:t>
      </w:r>
      <w:r>
        <w:t xml:space="preserve">    Oligochaetes    </w:t>
      </w:r>
      <w:r>
        <w:t xml:space="preserve">   Phylum    </w:t>
      </w:r>
      <w:r>
        <w:t xml:space="preserve">   Ragworms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Annelida</dc:title>
  <dcterms:created xsi:type="dcterms:W3CDTF">2021-10-11T01:24:10Z</dcterms:created>
  <dcterms:modified xsi:type="dcterms:W3CDTF">2021-10-11T01:24:10Z</dcterms:modified>
</cp:coreProperties>
</file>