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Annelida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Annelida    </w:t>
      </w:r>
      <w:r>
        <w:t xml:space="preserve">   Earthworms    </w:t>
      </w:r>
      <w:r>
        <w:t xml:space="preserve">   Freshwater    </w:t>
      </w:r>
      <w:r>
        <w:t xml:space="preserve">   Hermaphroditic    </w:t>
      </w:r>
      <w:r>
        <w:t xml:space="preserve">   Leeches    </w:t>
      </w:r>
      <w:r>
        <w:t xml:space="preserve">   Oligochaetes    </w:t>
      </w:r>
      <w:r>
        <w:t xml:space="preserve">   Osteoarthritis    </w:t>
      </w:r>
      <w:r>
        <w:t xml:space="preserve">   Polychaetes    </w:t>
      </w:r>
      <w:r>
        <w:t xml:space="preserve">   Sand    </w:t>
      </w:r>
      <w:r>
        <w:t xml:space="preserve">   Sandworms    </w:t>
      </w:r>
      <w:r>
        <w:t xml:space="preserve">   Segmented worms    </w:t>
      </w:r>
      <w:r>
        <w:t xml:space="preserve">   Senate    </w:t>
      </w:r>
      <w:r>
        <w:t xml:space="preserve">   Tube    </w:t>
      </w:r>
      <w:r>
        <w:t xml:space="preserve">   Tubeworms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Annelida</dc:title>
  <dcterms:created xsi:type="dcterms:W3CDTF">2021-10-11T01:24:14Z</dcterms:created>
  <dcterms:modified xsi:type="dcterms:W3CDTF">2021-10-11T01:24:14Z</dcterms:modified>
</cp:coreProperties>
</file>