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Annelida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between the circular and longitudinal muscles in the leech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 that includes sand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Non-reproductive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Grinds food in earthworms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dividing partition between 2 tissues or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Burrowing or swimming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 that includes earthworms and leeches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Larval form in plychaeta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fertilization in Annelida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Locomotion and adhesion device in leeches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Modification of segments for jobs, reducing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Brain for an Earthworm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type of circulatory system in annelids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Intestinal ridges that increase the surface area of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Used by earthworms for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Segments in leeches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 bristles, in tropical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Reproductive individual that differs from the non reproductive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Two small sackile glands location on each side of the bladder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Open ciliated funnel that drives wastes outside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Excretory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Acts as an earthworms heart to pump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skeleton where fluid pressure in the coelom provides support and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food in earthworms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body segment that contains sensory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Works with gizzard(used to find 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body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partition between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Ring around the body that makes mucus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Segmented for flexible support and efficient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Subclass of earthworms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Functions in movement and gas exchange in sand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a mouth and anus with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Development with no larval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Simple organ acting like a kidney to remove cellular metabolic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Absorbs digested food in an earthworm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Bristles on the ventral surface that provide 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Subclass that includes leeches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Non cellular covering that protects/prevents 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Segmented worm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Annelida Crossword</dc:title>
  <dcterms:created xsi:type="dcterms:W3CDTF">2021-10-11T01:23:55Z</dcterms:created>
  <dcterms:modified xsi:type="dcterms:W3CDTF">2021-10-11T01:23:55Z</dcterms:modified>
</cp:coreProperties>
</file>