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Annelida</w:t>
      </w:r>
    </w:p>
    <w:p>
      <w:pPr>
        <w:pStyle w:val="Questions"/>
      </w:pPr>
      <w:r>
        <w:t xml:space="preserve">1. EANDANIL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OAAZMN NITGA CEEHL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RMOAHTREW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HRMLAUF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NCEIBALFEI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YMUHPL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BTALALERYIL MILSEMCTARY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RDE EGGWRIL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DBOLO KREUSC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FORU IAMN CLSSEAS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Annelida</dc:title>
  <dcterms:created xsi:type="dcterms:W3CDTF">2021-10-11T01:23:58Z</dcterms:created>
  <dcterms:modified xsi:type="dcterms:W3CDTF">2021-10-11T01:23:58Z</dcterms:modified>
</cp:coreProperties>
</file>