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earthworms digestive system that stores the food before it get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large blood vessels that are found towards the front of the earthworm.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bristles that an earthworm used to grip into the soil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concentration of sense organs on the anterior end of the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fluid filled cavity that gives houses the internal organs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gut system where an organism has separate ends and one end is used only for ingestion and one end is used solely for egestion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does not have any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eathworm has a true coelom found within its mesoderm and is therefore defined as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cut through multiple planes to produce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both male and female reproductive structures/ the ability to impregnate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symmetry that is displayed in the earthworm where an organism is only able to be cut in half through one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earthworm is made up of many smaller sections along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bundle/swelling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earthworm's digestive system that grinds the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Annelids</dc:title>
  <dcterms:created xsi:type="dcterms:W3CDTF">2021-10-11T01:24:35Z</dcterms:created>
  <dcterms:modified xsi:type="dcterms:W3CDTF">2021-10-11T01:24:35Z</dcterms:modified>
</cp:coreProperties>
</file>