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Segmented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Symetrical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group of Annelids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they move in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subdivision of the body along its length into a series of repeated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 =&gt; crop =&gt; _______ =&gt; intestine =&gt;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Annelids that are hermaphrodites and eat their way through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Earthworms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Farmers _____ Eathworms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Annelids known for bloodsucking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Annelids</dc:title>
  <dcterms:created xsi:type="dcterms:W3CDTF">2021-10-11T01:23:23Z</dcterms:created>
  <dcterms:modified xsi:type="dcterms:W3CDTF">2021-10-11T01:23:23Z</dcterms:modified>
</cp:coreProperties>
</file>