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Annexed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Anne calls her diary 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is * at himself for letting Liese leave so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 brought *, his cat, along with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Franks, the Van pels, and Dr. Pfeffer live in a 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 was Peter's first girlfriend.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has a lot of * about Anne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 was the only thing that kept the family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hid in the annex were 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felt like they were being hidden and * from the outside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* for each other was unconditional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families were struggling to 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families were all * apart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Annexed</dc:title>
  <dcterms:created xsi:type="dcterms:W3CDTF">2021-10-11T01:23:27Z</dcterms:created>
  <dcterms:modified xsi:type="dcterms:W3CDTF">2021-10-11T01:23:27Z</dcterms:modified>
</cp:coreProperties>
</file>