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adopt    </w:t>
      </w:r>
      <w:r>
        <w:t xml:space="preserve">   Maybe    </w:t>
      </w:r>
      <w:r>
        <w:t xml:space="preserve">   FDR    </w:t>
      </w:r>
      <w:r>
        <w:t xml:space="preserve">   scheme    </w:t>
      </w:r>
      <w:r>
        <w:t xml:space="preserve">   reward    </w:t>
      </w:r>
      <w:r>
        <w:t xml:space="preserve">   radio    </w:t>
      </w:r>
      <w:r>
        <w:t xml:space="preserve">   pledge    </w:t>
      </w:r>
      <w:r>
        <w:t xml:space="preserve">   billionaire    </w:t>
      </w:r>
      <w:r>
        <w:t xml:space="preserve">   Lily St James    </w:t>
      </w:r>
      <w:r>
        <w:t xml:space="preserve">   pact    </w:t>
      </w:r>
      <w:r>
        <w:t xml:space="preserve">   Christmas    </w:t>
      </w:r>
      <w:r>
        <w:t xml:space="preserve">   Grace    </w:t>
      </w:r>
      <w:r>
        <w:t xml:space="preserve">   great depression    </w:t>
      </w:r>
      <w:r>
        <w:t xml:space="preserve">   dog catcher    </w:t>
      </w:r>
      <w:r>
        <w:t xml:space="preserve">   escape    </w:t>
      </w:r>
      <w:r>
        <w:t xml:space="preserve">   laundry    </w:t>
      </w:r>
      <w:r>
        <w:t xml:space="preserve">   blankets    </w:t>
      </w:r>
      <w:r>
        <w:t xml:space="preserve">   Mr Bundles    </w:t>
      </w:r>
      <w:r>
        <w:t xml:space="preserve">   Kate    </w:t>
      </w:r>
      <w:r>
        <w:t xml:space="preserve">   Tessie    </w:t>
      </w:r>
      <w:r>
        <w:t xml:space="preserve">   Duffy    </w:t>
      </w:r>
      <w:r>
        <w:t xml:space="preserve">   July    </w:t>
      </w:r>
      <w:r>
        <w:t xml:space="preserve">   Pepper    </w:t>
      </w:r>
      <w:r>
        <w:t xml:space="preserve">   Molly    </w:t>
      </w:r>
      <w:r>
        <w:t xml:space="preserve">   hard knock life    </w:t>
      </w:r>
      <w:r>
        <w:t xml:space="preserve">   tomorrow    </w:t>
      </w:r>
      <w:r>
        <w:t xml:space="preserve">   maids    </w:t>
      </w:r>
      <w:r>
        <w:t xml:space="preserve">   mansion    </w:t>
      </w:r>
      <w:r>
        <w:t xml:space="preserve">   easy street    </w:t>
      </w:r>
      <w:r>
        <w:t xml:space="preserve">   parents    </w:t>
      </w:r>
      <w:r>
        <w:t xml:space="preserve">   wealthy    </w:t>
      </w:r>
      <w:r>
        <w:t xml:space="preserve">   red hair    </w:t>
      </w:r>
      <w:r>
        <w:t xml:space="preserve">   Musical    </w:t>
      </w:r>
      <w:r>
        <w:t xml:space="preserve">   Rooster    </w:t>
      </w:r>
      <w:r>
        <w:t xml:space="preserve">   New York    </w:t>
      </w:r>
      <w:r>
        <w:t xml:space="preserve">   Sandy    </w:t>
      </w:r>
      <w:r>
        <w:t xml:space="preserve">   Sing    </w:t>
      </w:r>
      <w:r>
        <w:t xml:space="preserve">   Dance    </w:t>
      </w:r>
      <w:r>
        <w:t xml:space="preserve">   Miss Hannigan    </w:t>
      </w:r>
      <w:r>
        <w:t xml:space="preserve">   Orphan    </w:t>
      </w:r>
      <w:r>
        <w:t xml:space="preserve">   Hooverville    </w:t>
      </w:r>
      <w:r>
        <w:t xml:space="preserve">   Annie    </w:t>
      </w:r>
      <w:r>
        <w:t xml:space="preserve">   Daddy Warbucks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</dc:title>
  <dcterms:created xsi:type="dcterms:W3CDTF">2021-10-11T01:24:08Z</dcterms:created>
  <dcterms:modified xsi:type="dcterms:W3CDTF">2021-10-11T01:24:08Z</dcterms:modified>
</cp:coreProperties>
</file>