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</w:t>
      </w:r>
    </w:p>
    <w:p>
      <w:pPr>
        <w:pStyle w:val="Questions"/>
      </w:pPr>
      <w:r>
        <w:t xml:space="preserve">1. EANNI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PNUBJA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USAWCRKB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RGECA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SDYNA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LLLYI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YMLOL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ROERSOT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TOLCKE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OLERVETOS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</dc:title>
  <dcterms:created xsi:type="dcterms:W3CDTF">2021-10-11T01:24:31Z</dcterms:created>
  <dcterms:modified xsi:type="dcterms:W3CDTF">2021-10-11T01:24:31Z</dcterms:modified>
</cp:coreProperties>
</file>