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MrBundles    </w:t>
      </w:r>
      <w:r>
        <w:t xml:space="preserve">   DogCatcher    </w:t>
      </w:r>
      <w:r>
        <w:t xml:space="preserve">   Limosine    </w:t>
      </w:r>
      <w:r>
        <w:t xml:space="preserve">   Movies    </w:t>
      </w:r>
      <w:r>
        <w:t xml:space="preserve">   RadioCity    </w:t>
      </w:r>
      <w:r>
        <w:t xml:space="preserve">   Mansion    </w:t>
      </w:r>
      <w:r>
        <w:t xml:space="preserve">   Lily    </w:t>
      </w:r>
      <w:r>
        <w:t xml:space="preserve">   Tomorrow    </w:t>
      </w:r>
      <w:r>
        <w:t xml:space="preserve">   Roosevelt    </w:t>
      </w:r>
      <w:r>
        <w:t xml:space="preserve">   Helicopter    </w:t>
      </w:r>
      <w:r>
        <w:t xml:space="preserve">   Rooster    </w:t>
      </w:r>
      <w:r>
        <w:t xml:space="preserve">   Orphanage    </w:t>
      </w:r>
      <w:r>
        <w:t xml:space="preserve">   Orphan    </w:t>
      </w:r>
      <w:r>
        <w:t xml:space="preserve">   MissHannigan    </w:t>
      </w:r>
      <w:r>
        <w:t xml:space="preserve">   Sandy    </w:t>
      </w:r>
      <w:r>
        <w:t xml:space="preserve">   comicstrip    </w:t>
      </w:r>
      <w:r>
        <w:t xml:space="preserve">   GreatDepression    </w:t>
      </w:r>
      <w:r>
        <w:t xml:space="preserve">   GraceFarrell    </w:t>
      </w:r>
      <w:r>
        <w:t xml:space="preserve">   TheAsp    </w:t>
      </w:r>
      <w:r>
        <w:t xml:space="preserve">   Punjab    </w:t>
      </w:r>
      <w:r>
        <w:t xml:space="preserve">   Daddy Warbucks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</dc:title>
  <dcterms:created xsi:type="dcterms:W3CDTF">2021-10-11T01:23:13Z</dcterms:created>
  <dcterms:modified xsi:type="dcterms:W3CDTF">2021-10-11T01:23:13Z</dcterms:modified>
</cp:coreProperties>
</file>