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p>
      <w:pPr>
        <w:pStyle w:val="Questions"/>
      </w:pPr>
      <w:r>
        <w:t xml:space="preserve">1. CIATGN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NNEAI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NDNICGA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YSEA RTETES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ERGCA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DHRA KKNOC LIEF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CELOKT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SSIM HANAGNI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MR LNSUBED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ENW ROYK ITCY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VILOER USAWKBRC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NOARGHPAE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IPESDENRT LSEOERVOT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EADWRR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REROTSO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ASDNY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ININGSG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HTE NBTSETEN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HET GMSEDU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ORORWMOT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BJNAPU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YLIL ST GIRES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PAS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LYLOM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EPPREP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REDAHDE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EKCSRFEL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NNMIOAS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YRNAWUA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2021-10-11T01:23:39Z</dcterms:created>
  <dcterms:modified xsi:type="dcterms:W3CDTF">2021-10-11T01:23:39Z</dcterms:modified>
</cp:coreProperties>
</file>