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Annie Characters</w:t>
      </w:r>
    </w:p>
    <w:p>
      <w:pPr>
        <w:pStyle w:val="Questions"/>
      </w:pPr>
      <w:r>
        <w:t xml:space="preserve">1. IAENN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CAGRE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OIELVR AWSKBCRU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YNSDA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ARKDE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TGAHAA HAANNGNI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SRTOROE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LLLIY TS. GSERI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RBET LAYHE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OYLANB ERSISST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RNDSETEPI SEORVETOL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YUJL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UYFFD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EPREPP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OLYLM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KETA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SITESE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ROSAPHN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RENASVST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TEBCANI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HEOLELVVRIO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Annie Characters</dc:title>
  <dcterms:created xsi:type="dcterms:W3CDTF">2021-10-11T01:23:49Z</dcterms:created>
  <dcterms:modified xsi:type="dcterms:W3CDTF">2021-10-11T01:23:49Z</dcterms:modified>
</cp:coreProperties>
</file>