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Annie Easley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Annie write the code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Centaur has been used in more than ___ launches.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Annie attended Holy Family High School through 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Annie join NASA?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did Annie work at NASA?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Annie live and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Annie born and raised?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Annie's birthday (mm/dd/yyyy)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Annie attended Holy Family High School starting in _____ grade.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Annie attended ______ University.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Annie Easley</dc:title>
  <dcterms:created xsi:type="dcterms:W3CDTF">2021-10-11T01:23:10Z</dcterms:created>
  <dcterms:modified xsi:type="dcterms:W3CDTF">2021-10-11T01:23:10Z</dcterms:modified>
</cp:coreProperties>
</file>