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Annie Get Your Gun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OLD FASHIONED WEDDING    </w:t>
      </w:r>
      <w:r>
        <w:t xml:space="preserve">   MOONSHINE    </w:t>
      </w:r>
      <w:r>
        <w:t xml:space="preserve">   GUN    </w:t>
      </w:r>
      <w:r>
        <w:t xml:space="preserve">   MARRY    </w:t>
      </w:r>
      <w:r>
        <w:t xml:space="preserve">   SHOW BUSINESS    </w:t>
      </w:r>
      <w:r>
        <w:t xml:space="preserve">   MINNEAPOLIS    </w:t>
      </w:r>
      <w:r>
        <w:t xml:space="preserve">   CINCINNATI    </w:t>
      </w:r>
      <w:r>
        <w:t xml:space="preserve">   BIGTOP    </w:t>
      </w:r>
      <w:r>
        <w:t xml:space="preserve">   COWBOYS    </w:t>
      </w:r>
      <w:r>
        <w:t xml:space="preserve">   ANNIE OAKLEY    </w:t>
      </w:r>
      <w:r>
        <w:t xml:space="preserve">   WINNIE    </w:t>
      </w:r>
      <w:r>
        <w:t xml:space="preserve">   TOMMY    </w:t>
      </w:r>
      <w:r>
        <w:t xml:space="preserve">   DOLLY    </w:t>
      </w:r>
      <w:r>
        <w:t xml:space="preserve">   BUFFALO BILL    </w:t>
      </w:r>
      <w:r>
        <w:t xml:space="preserve">   FRANK BUTLER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Annie Get Your Gun</dc:title>
  <dcterms:created xsi:type="dcterms:W3CDTF">2021-10-11T01:23:46Z</dcterms:created>
  <dcterms:modified xsi:type="dcterms:W3CDTF">2021-10-11T01:23:46Z</dcterms:modified>
</cp:coreProperties>
</file>