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Annie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SILLY    </w:t>
      </w:r>
      <w:r>
        <w:t xml:space="preserve">   LOYAL    </w:t>
      </w:r>
      <w:r>
        <w:t xml:space="preserve">   HILARIOUS    </w:t>
      </w:r>
      <w:r>
        <w:t xml:space="preserve">   FUNNY    </w:t>
      </w:r>
      <w:r>
        <w:t xml:space="preserve">   FORGIVING    </w:t>
      </w:r>
      <w:r>
        <w:t xml:space="preserve">   ENERGETIC    </w:t>
      </w:r>
      <w:r>
        <w:t xml:space="preserve">   CREATIVE    </w:t>
      </w:r>
      <w:r>
        <w:t xml:space="preserve">   AMBITIOUS    </w:t>
      </w:r>
      <w:r>
        <w:t xml:space="preserve">   ADVENTUROUS    </w:t>
      </w:r>
      <w:r>
        <w:t xml:space="preserve">   CHEERFUL    </w:t>
      </w:r>
      <w:r>
        <w:t xml:space="preserve">   DETERMINED    </w:t>
      </w:r>
      <w:r>
        <w:t xml:space="preserve">   FEARLESS    </w:t>
      </w:r>
      <w:r>
        <w:t xml:space="preserve">   FRIENDSHIP    </w:t>
      </w:r>
      <w:r>
        <w:t xml:space="preserve">   HELPFUL    </w:t>
      </w:r>
      <w:r>
        <w:t xml:space="preserve">   HONEST    </w:t>
      </w:r>
      <w:r>
        <w:t xml:space="preserve">   KIND    </w:t>
      </w:r>
      <w:r>
        <w:t xml:space="preserve">   PASSIONATE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Gray</dc:title>
  <dcterms:created xsi:type="dcterms:W3CDTF">2021-10-11T01:24:23Z</dcterms:created>
  <dcterms:modified xsi:type="dcterms:W3CDTF">2021-10-11T01:24:23Z</dcterms:modified>
</cp:coreProperties>
</file>