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Annie John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AnnieJohn    </w:t>
      </w:r>
      <w:r>
        <w:t xml:space="preserve">   Antigua    </w:t>
      </w:r>
      <w:r>
        <w:t xml:space="preserve">   Books    </w:t>
      </w:r>
      <w:r>
        <w:t xml:space="preserve">   Boys    </w:t>
      </w:r>
      <w:r>
        <w:t xml:space="preserve">   Carpenter    </w:t>
      </w:r>
      <w:r>
        <w:t xml:space="preserve">   England    </w:t>
      </w:r>
      <w:r>
        <w:t xml:space="preserve">   Fisherman    </w:t>
      </w:r>
      <w:r>
        <w:t xml:space="preserve">   Gift    </w:t>
      </w:r>
      <w:r>
        <w:t xml:space="preserve">   Grades    </w:t>
      </w:r>
      <w:r>
        <w:t xml:space="preserve">   Gwen    </w:t>
      </w:r>
      <w:r>
        <w:t xml:space="preserve">   Herbs    </w:t>
      </w:r>
      <w:r>
        <w:t xml:space="preserve">   Library    </w:t>
      </w:r>
      <w:r>
        <w:t xml:space="preserve">   Marbles    </w:t>
      </w:r>
      <w:r>
        <w:t xml:space="preserve">   Mineu    </w:t>
      </w:r>
      <w:r>
        <w:t xml:space="preserve">   Nalda    </w:t>
      </w:r>
      <w:r>
        <w:t xml:space="preserve">   Nurse    </w:t>
      </w:r>
      <w:r>
        <w:t xml:space="preserve">   RedGirl    </w:t>
      </w:r>
      <w:r>
        <w:t xml:space="preserve">   School    </w:t>
      </w:r>
      <w:r>
        <w:t xml:space="preserve">   Steal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John Vocabulary Word Search </dc:title>
  <dcterms:created xsi:type="dcterms:W3CDTF">2021-10-11T01:22:54Z</dcterms:created>
  <dcterms:modified xsi:type="dcterms:W3CDTF">2021-10-11T01:22:54Z</dcterms:modified>
</cp:coreProperties>
</file>