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Annie and Whistle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georgialee    </w:t>
      </w:r>
      <w:r>
        <w:t xml:space="preserve">   sarahlou    </w:t>
      </w:r>
      <w:r>
        <w:t xml:space="preserve">   eddie    </w:t>
      </w:r>
      <w:r>
        <w:t xml:space="preserve">   cecille    </w:t>
      </w:r>
      <w:r>
        <w:t xml:space="preserve">   bundles    </w:t>
      </w:r>
      <w:r>
        <w:t xml:space="preserve">   drake    </w:t>
      </w:r>
      <w:r>
        <w:t xml:space="preserve">   lily    </w:t>
      </w:r>
      <w:r>
        <w:t xml:space="preserve">   rooster    </w:t>
      </w:r>
      <w:r>
        <w:t xml:space="preserve">   grace    </w:t>
      </w:r>
      <w:r>
        <w:t xml:space="preserve">   misshannigan    </w:t>
      </w:r>
      <w:r>
        <w:t xml:space="preserve">   mrsgreer    </w:t>
      </w:r>
      <w:r>
        <w:t xml:space="preserve">   july    </w:t>
      </w:r>
      <w:r>
        <w:t xml:space="preserve">   katie    </w:t>
      </w:r>
      <w:r>
        <w:t xml:space="preserve">   tessie    </w:t>
      </w:r>
      <w:r>
        <w:t xml:space="preserve">   mrspugh    </w:t>
      </w:r>
      <w:r>
        <w:t xml:space="preserve">   duffy    </w:t>
      </w:r>
      <w:r>
        <w:t xml:space="preserve">   molly    </w:t>
      </w:r>
      <w:r>
        <w:t xml:space="preserve">   annie    </w:t>
      </w:r>
      <w:r>
        <w:t xml:space="preserve">   geo    </w:t>
      </w:r>
      <w:r>
        <w:t xml:space="preserve">   sallylyall    </w:t>
      </w:r>
      <w:r>
        <w:t xml:space="preserve">   mark    </w:t>
      </w:r>
      <w:r>
        <w:t xml:space="preserve">   caitlin    </w:t>
      </w:r>
      <w:r>
        <w:t xml:space="preserve">   preacher    </w:t>
      </w:r>
      <w:r>
        <w:t xml:space="preserve">   poor baby    </w:t>
      </w:r>
      <w:r>
        <w:t xml:space="preserve">   bratt    </w:t>
      </w:r>
      <w:r>
        <w:t xml:space="preserve">   boone    </w:t>
      </w:r>
      <w:r>
        <w:t xml:space="preserve">   sherrif    </w:t>
      </w:r>
      <w:r>
        <w:t xml:space="preserve">   edward    </w:t>
      </w:r>
      <w:r>
        <w:t xml:space="preserve">   earl    </w:t>
      </w:r>
      <w:r>
        <w:t xml:space="preserve">   amos    </w:t>
      </w:r>
      <w:r>
        <w:t xml:space="preserve">   candy    </w:t>
      </w:r>
      <w:r>
        <w:t xml:space="preserve">   swallow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Annie and Whistle Wordsearch</dc:title>
  <dcterms:created xsi:type="dcterms:W3CDTF">2021-10-11T01:24:05Z</dcterms:created>
  <dcterms:modified xsi:type="dcterms:W3CDTF">2021-10-11T01:24:05Z</dcterms:modified>
</cp:coreProperties>
</file>