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New York City    </w:t>
      </w:r>
      <w:r>
        <w:t xml:space="preserve">   Easy Street    </w:t>
      </w:r>
      <w:r>
        <w:t xml:space="preserve">   Locket    </w:t>
      </w:r>
      <w:r>
        <w:t xml:space="preserve">   Drake    </w:t>
      </w:r>
      <w:r>
        <w:t xml:space="preserve">   July    </w:t>
      </w:r>
      <w:r>
        <w:t xml:space="preserve">   Molly    </w:t>
      </w:r>
      <w:r>
        <w:t xml:space="preserve">   Sandy    </w:t>
      </w:r>
      <w:r>
        <w:t xml:space="preserve">   I Think I'm Gonna Like It Here    </w:t>
      </w:r>
      <w:r>
        <w:t xml:space="preserve">   Orphanage    </w:t>
      </w:r>
      <w:r>
        <w:t xml:space="preserve">   Grace Farrell    </w:t>
      </w:r>
      <w:r>
        <w:t xml:space="preserve">   Mr. Warbucks    </w:t>
      </w:r>
      <w:r>
        <w:t xml:space="preserve">   Tomorrow    </w:t>
      </w:r>
      <w:r>
        <w:t xml:space="preserve">   It's the Hard Knock Life    </w:t>
      </w:r>
      <w:r>
        <w:t xml:space="preserve">   Miss Hannigan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2021-10-11T01:24:00Z</dcterms:created>
  <dcterms:modified xsi:type="dcterms:W3CDTF">2021-10-11T01:24:00Z</dcterms:modified>
</cp:coreProperties>
</file>