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Sandy    </w:t>
      </w:r>
      <w:r>
        <w:t xml:space="preserve">   City    </w:t>
      </w:r>
      <w:r>
        <w:t xml:space="preserve">   Boylan Sisters    </w:t>
      </w:r>
      <w:r>
        <w:t xml:space="preserve">   Lily St Regis    </w:t>
      </w:r>
      <w:r>
        <w:t xml:space="preserve">   Rooster    </w:t>
      </w:r>
      <w:r>
        <w:t xml:space="preserve">   Mr Bundles    </w:t>
      </w:r>
      <w:r>
        <w:t xml:space="preserve">   Bert Healy    </w:t>
      </w:r>
      <w:r>
        <w:t xml:space="preserve">   Orphans    </w:t>
      </w:r>
      <w:r>
        <w:t xml:space="preserve">   Grace    </w:t>
      </w:r>
      <w:r>
        <w:t xml:space="preserve">   Mr Warbucks    </w:t>
      </w:r>
      <w:r>
        <w:t xml:space="preserve">   Paper Boy    </w:t>
      </w:r>
      <w:r>
        <w:t xml:space="preserve">   smidge    </w:t>
      </w:r>
      <w:r>
        <w:t xml:space="preserve">   life    </w:t>
      </w:r>
      <w:r>
        <w:t xml:space="preserve">   knock    </w:t>
      </w:r>
      <w:r>
        <w:t xml:space="preserve">   hard    </w:t>
      </w:r>
      <w:r>
        <w:t xml:space="preserve">   Orphanage    </w:t>
      </w:r>
      <w:r>
        <w:t xml:space="preserve">   New York    </w:t>
      </w:r>
      <w:r>
        <w:t xml:space="preserve">   Mollie    </w:t>
      </w:r>
      <w:r>
        <w:t xml:space="preserve">   Annie    </w:t>
      </w:r>
      <w:r>
        <w:t xml:space="preserve">   Miss Hannigan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2021-10-11T01:24:02Z</dcterms:created>
  <dcterms:modified xsi:type="dcterms:W3CDTF">2021-10-11T01:24:02Z</dcterms:modified>
</cp:coreProperties>
</file>