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Annie's First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black, white, and red all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 Wood's dog Bruiser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polite addition to end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"Take it easy"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had a great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Asian frozen yoghurt topping made from rice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Justin Timberlake was a 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Permanant 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Jackie vs. Marilyn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Another name for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Le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Container for a midday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the first piggy went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Type of green dipped in salt water during Passover seder,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Over the counter pain relief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Late actor John from the 90's film "Cool Runnings"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puppy's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Opposite of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Reason to buy Spotify subscription,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Results of broken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One of the three primaries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Maybe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 spoonful helps the medicine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Quick stain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Sandal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Put on many San Francisco urban homes to save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British bangs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 to go to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snack that smiles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Boom actress Keaton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Carrier bought by T-Mobile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five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law of reason is free from passion,"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brand of chips or what a stoner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Reliable source link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Easy as 1,2,3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want"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Vampire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all caterpillars must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"Alright already!"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Hello Kitty's country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went down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Trying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Rabbit friend of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Alfred Hitchcock's "The Man Who ____ Too Much"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Beginning score at a Wimbledon match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There's four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that runs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Take a chill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Out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Capital of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Shrek 2,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one would shout at the end of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cry when in need, as well as The Beatles 5th studio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James Taylor's wife and singer of "You've Got A Friend"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story of an Indian boy and a tiger on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 aid for a mom in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She follows all commands when her name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British clothing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Symbols of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Singing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"That's what _____ all say"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 cold mocha frappe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Not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Annie's First Crossword</dc:title>
  <dcterms:created xsi:type="dcterms:W3CDTF">2021-10-11T01:24:46Z</dcterms:created>
  <dcterms:modified xsi:type="dcterms:W3CDTF">2021-10-11T01:24:46Z</dcterms:modified>
</cp:coreProperties>
</file>