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Anniversaire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cadeau    </w:t>
      </w:r>
      <w:r>
        <w:t xml:space="preserve">   semaine    </w:t>
      </w:r>
      <w:r>
        <w:t xml:space="preserve">   trente    </w:t>
      </w:r>
      <w:r>
        <w:t xml:space="preserve">   jours    </w:t>
      </w:r>
      <w:r>
        <w:t xml:space="preserve">   mois    </w:t>
      </w:r>
      <w:r>
        <w:t xml:space="preserve">   vingt et un    </w:t>
      </w:r>
      <w:r>
        <w:t xml:space="preserve">   vingt    </w:t>
      </w:r>
      <w:r>
        <w:t xml:space="preserve">   dix neuf    </w:t>
      </w:r>
      <w:r>
        <w:t xml:space="preserve">   dix sept    </w:t>
      </w:r>
      <w:r>
        <w:t xml:space="preserve">   seize    </w:t>
      </w:r>
      <w:r>
        <w:t xml:space="preserve">   quinz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papier    </w:t>
      </w:r>
      <w:r>
        <w:t xml:space="preserve">   uncadeau    </w:t>
      </w:r>
      <w:r>
        <w:t xml:space="preserve">   bonnefete    </w:t>
      </w:r>
      <w:r>
        <w:t xml:space="preserve">   hiver    </w:t>
      </w:r>
      <w:r>
        <w:t xml:space="preserve">   automne    </w:t>
      </w:r>
      <w:r>
        <w:t xml:space="preserve">   ete    </w:t>
      </w:r>
      <w:r>
        <w:t xml:space="preserve">   printemps    </w:t>
      </w:r>
      <w:r>
        <w:t xml:space="preserve">   anniversaire    </w:t>
      </w:r>
      <w:r>
        <w:t xml:space="preserve">   decembre    </w:t>
      </w:r>
      <w:r>
        <w:t xml:space="preserve">   novembre    </w:t>
      </w:r>
      <w:r>
        <w:t xml:space="preserve">   septembre    </w:t>
      </w:r>
      <w:r>
        <w:t xml:space="preserve">   aout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Anniversaire</dc:title>
  <dcterms:created xsi:type="dcterms:W3CDTF">2021-10-11T01:23:50Z</dcterms:created>
  <dcterms:modified xsi:type="dcterms:W3CDTF">2021-10-11T01:23:50Z</dcterms:modified>
</cp:coreProperties>
</file>