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Isabella    </w:t>
      </w:r>
      <w:r>
        <w:t xml:space="preserve">   Ocean    </w:t>
      </w:r>
      <w:r>
        <w:t xml:space="preserve">   Deven    </w:t>
      </w:r>
      <w:r>
        <w:t xml:space="preserve">   TGIP    </w:t>
      </w:r>
      <w:r>
        <w:t xml:space="preserve">   Nono    </w:t>
      </w:r>
      <w:r>
        <w:t xml:space="preserve">   Maluaka    </w:t>
      </w:r>
      <w:r>
        <w:t xml:space="preserve">   Oregon    </w:t>
      </w:r>
      <w:r>
        <w:t xml:space="preserve">   Maui    </w:t>
      </w:r>
      <w:r>
        <w:t xml:space="preserve">   Bellagio    </w:t>
      </w:r>
      <w:r>
        <w:t xml:space="preserve">   Rose    </w:t>
      </w:r>
      <w:r>
        <w:t xml:space="preserve">   Lion    </w:t>
      </w:r>
      <w:r>
        <w:t xml:space="preserve">   Seattle    </w:t>
      </w:r>
      <w:r>
        <w:t xml:space="preserve">   August    </w:t>
      </w:r>
      <w:r>
        <w:t xml:space="preserve">   LasVegas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</dc:title>
  <dcterms:created xsi:type="dcterms:W3CDTF">2021-10-11T01:24:21Z</dcterms:created>
  <dcterms:modified xsi:type="dcterms:W3CDTF">2021-10-11T01:24:21Z</dcterms:modified>
</cp:coreProperties>
</file>