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Madison's clothing company?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Pauls favorite genre of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second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Ryan call Rose?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oldest daughters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we are taking you this weekend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has the initials MRH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male grandkid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Kelsey was born?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wild man in the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two met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for Paul given by Madison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your youngest child's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street did you live on for most of your marriage?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(old) cats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Anniversary</dc:title>
  <dcterms:created xsi:type="dcterms:W3CDTF">2021-10-11T01:24:23Z</dcterms:created>
  <dcterms:modified xsi:type="dcterms:W3CDTF">2021-10-11T01:24:23Z</dcterms:modified>
</cp:coreProperties>
</file>