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Anniversary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AND    </w:t>
      </w:r>
      <w:r>
        <w:t xml:space="preserve">   ARE    </w:t>
      </w:r>
      <w:r>
        <w:t xml:space="preserve">   EVER    </w:t>
      </w:r>
      <w:r>
        <w:t xml:space="preserve">   FOREVER    </w:t>
      </w:r>
      <w:r>
        <w:t xml:space="preserve">   I    </w:t>
      </w:r>
      <w:r>
        <w:t xml:space="preserve">   LOVE    </w:t>
      </w:r>
      <w:r>
        <w:t xml:space="preserve">   MATE    </w:t>
      </w:r>
      <w:r>
        <w:t xml:space="preserve">   MY    </w:t>
      </w:r>
      <w:r>
        <w:t xml:space="preserve">   SOUL    </w:t>
      </w:r>
      <w:r>
        <w:t xml:space="preserve">   WILL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Anniversary</dc:title>
  <dcterms:created xsi:type="dcterms:W3CDTF">2021-10-11T01:24:25Z</dcterms:created>
  <dcterms:modified xsi:type="dcterms:W3CDTF">2021-10-11T01:24:25Z</dcterms:modified>
</cp:coreProperties>
</file>