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G&amp;G lived here when they were first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J&amp;K have grandparents at their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G&amp;G honeymooned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Celebrating 50 years in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 &amp; Gramma K met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 Jon became a veterinarian in nineteen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old Uncle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Don’t stub your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Grandpa Jon attend post graduate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G&amp;G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Gramma K's maiden name</w:t>
            </w:r>
          </w:p>
        </w:tc>
      </w:tr>
    </w:tbl>
    <w:p>
      <w:pPr>
        <w:pStyle w:val="WordBankMedium"/>
      </w:pPr>
      <w:r>
        <w:t xml:space="preserve">   Ames    </w:t>
      </w:r>
      <w:r>
        <w:t xml:space="preserve">   TLHSBand    </w:t>
      </w:r>
      <w:r>
        <w:t xml:space="preserve">   June    </w:t>
      </w:r>
      <w:r>
        <w:t xml:space="preserve">   Minot    </w:t>
      </w:r>
      <w:r>
        <w:t xml:space="preserve">   Yes    </w:t>
      </w:r>
      <w:r>
        <w:t xml:space="preserve">   Bamif    </w:t>
      </w:r>
      <w:r>
        <w:t xml:space="preserve">   Love    </w:t>
      </w:r>
      <w:r>
        <w:t xml:space="preserve">   Sixtynine    </w:t>
      </w:r>
      <w:r>
        <w:t xml:space="preserve">   Medora    </w:t>
      </w:r>
      <w:r>
        <w:t xml:space="preserve">   Toe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</dc:title>
  <dcterms:created xsi:type="dcterms:W3CDTF">2021-10-11T01:24:27Z</dcterms:created>
  <dcterms:modified xsi:type="dcterms:W3CDTF">2021-10-11T01:24:27Z</dcterms:modified>
</cp:coreProperties>
</file>