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Anniversary Surprise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Trailer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Gunsteling 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Gunsteling kos om te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Gunsteling drankie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 GP 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Kindjie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Gunsteling kleur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Beste braaisous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Gunsteling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Huweliksherdenking: ___ Mei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Fiets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Dogtertjie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Nooiensvan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Droomkar vir nou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ons ontmoet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Straat waar ons 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Beskuit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Gunsteling race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Selfoon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Besigheid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Gunsteling blom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Anniversary Surprise </dc:title>
  <dcterms:created xsi:type="dcterms:W3CDTF">2021-10-12T13:55:21Z</dcterms:created>
  <dcterms:modified xsi:type="dcterms:W3CDTF">2021-10-12T13:55:21Z</dcterms:modified>
</cp:coreProperties>
</file>