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Anniversary present </w:t>
      </w:r>
    </w:p>
    <w:p>
      <w:pPr>
        <w:pStyle w:val="Questions"/>
      </w:pPr>
      <w:r>
        <w:t xml:space="preserve">1. 19HT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LHEA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HET DOOG SIMTE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RNYVERNAAIS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MMO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VOEL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IBANR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TSRISE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NIADLE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RERHBOT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ADD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AUSNS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Anniversary present </dc:title>
  <dcterms:created xsi:type="dcterms:W3CDTF">2021-10-12T13:55:27Z</dcterms:created>
  <dcterms:modified xsi:type="dcterms:W3CDTF">2021-10-12T13:55:27Z</dcterms:modified>
</cp:coreProperties>
</file>