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Anno 8 Cruciverba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______madre si chiama Lisa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very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perhaps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great-grandfather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German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postcard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 gli occhi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__________abiti?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pleased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  13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_________compleanno!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 8 Cruciverba</dc:title>
  <dcterms:created xsi:type="dcterms:W3CDTF">2021-10-11T01:23:50Z</dcterms:created>
  <dcterms:modified xsi:type="dcterms:W3CDTF">2021-10-11T01:23:50Z</dcterms:modified>
</cp:coreProperties>
</file>