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Annoying Orange</w:t>
      </w:r>
    </w:p>
    <w:p>
      <w:pPr>
        <w:pStyle w:val="Questions"/>
      </w:pPr>
      <w:r>
        <w:t xml:space="preserve">1. NGONIYNA NRAOEG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RAPE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ETLTLI APELP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LMWLHSARMAO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ISONASP TRIUF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FUETARPGIR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.DR SNANAAB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AIACTNP VUOIBOS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HSSQUA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MOOZ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AGGMNI RAPEG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KENFI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Annoying Orange</dc:title>
  <dcterms:created xsi:type="dcterms:W3CDTF">2021-10-11T01:24:08Z</dcterms:created>
  <dcterms:modified xsi:type="dcterms:W3CDTF">2021-10-11T01:24:08Z</dcterms:modified>
</cp:coreProperties>
</file>