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Annual 9.19.19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7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 Earn and Learn Program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Booger County is_______County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School Equivalency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Hiring events help find people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Office of Attorney General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Workforce Solutions Brazos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the word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 in TES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Dianne Ryder is from this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should take ______in our jobs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Personal Identifiable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program that provides temporary assistance for needy familys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Brazos Valley Region has how many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 have a division called ____  _____that helps clients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unit that services employers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WFC helps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Mayor Miller is from this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Executive Director of WSBV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TDS the D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Board Chair is from this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Concerned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Materials for Board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Donna Taylor is from this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 helps_____  @ the WFC they have priority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WSBV Board Meetings has _______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Board Secretary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Alternative to a diploma - HSE once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4 P's = 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AEL the L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Board Secretary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4 P's - 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program to help low income adult and youth (acronym)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9.19.19</dc:title>
  <dcterms:created xsi:type="dcterms:W3CDTF">2021-10-12T13:55:28Z</dcterms:created>
  <dcterms:modified xsi:type="dcterms:W3CDTF">2021-10-12T13:55:28Z</dcterms:modified>
</cp:coreProperties>
</file>