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Annual Healthcare Fraud &amp; Abuse Education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Abuse describes practices that may result in _____________costs to the Medicare program. (Page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Anti-___________Statute ,also known as the AKS, makes it a crime to offer, pay, solicit, or receive any remuneration to induce or reward referrals. (Pge 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Federal civil ______Claims Act is also known as the FCA and protects the government form being overcharged or sold substandard goods or services. (Page 7)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__________Statute allows the government to exclude providers and other entities convicted of a variety of offenses from participation in all Federal health care programs. (Page 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Medicare fraud includes submitting a false  insurance __________to obtain a Federal health care payment for which no entitlement would otherwise exist. (Page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record keeping and medical  ___________helps address any challenges raised about the integrity of insurance claims. (Page 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Medicare fraud is knowingly billing for services at a level of complexity __________than the services actually provided or documented. (Page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Physician Self-Referral Law is also known as the ________Law and prohibits a physician from referring patients for certain health services to an entity with which the physician or member of the physician's immediate family has a financial relationship, unless a Safe Harbor exception applies. (Page 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Submitting false or _________claims to a Federal halth care program can result in a provider being placed on the Exclusion list. (Page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an improper insurance claim would be using billing codes that reflect a more severe illness than actually existed. (Page 11)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Healthcare Fraud &amp; Abuse Education 2020</dc:title>
  <dcterms:created xsi:type="dcterms:W3CDTF">2021-10-11T01:25:16Z</dcterms:created>
  <dcterms:modified xsi:type="dcterms:W3CDTF">2021-10-11T01:25:16Z</dcterms:modified>
</cp:coreProperties>
</file>