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Annual Inspirations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watercolor    </w:t>
      </w:r>
      <w:r>
        <w:t xml:space="preserve">   markers    </w:t>
      </w:r>
      <w:r>
        <w:t xml:space="preserve">   shimmer brush    </w:t>
      </w:r>
      <w:r>
        <w:t xml:space="preserve">   sanding kit    </w:t>
      </w:r>
      <w:r>
        <w:t xml:space="preserve">   versa mat    </w:t>
      </w:r>
      <w:r>
        <w:t xml:space="preserve">   washi tape    </w:t>
      </w:r>
      <w:r>
        <w:t xml:space="preserve">   adhesive    </w:t>
      </w:r>
      <w:r>
        <w:t xml:space="preserve">   blocks    </w:t>
      </w:r>
      <w:r>
        <w:t xml:space="preserve">   glue dots    </w:t>
      </w:r>
      <w:r>
        <w:t xml:space="preserve">   my acrylix    </w:t>
      </w:r>
      <w:r>
        <w:t xml:space="preserve">   papercrafting    </w:t>
      </w:r>
      <w:r>
        <w:t xml:space="preserve">   scrapbooking    </w:t>
      </w:r>
      <w:r>
        <w:t xml:space="preserve">   cricut    </w:t>
      </w:r>
      <w:r>
        <w:t xml:space="preserve">   thin cuts    </w:t>
      </w:r>
      <w:r>
        <w:t xml:space="preserve">   enchantment    </w:t>
      </w:r>
      <w:r>
        <w:t xml:space="preserve">   hi friend    </w:t>
      </w:r>
      <w:r>
        <w:t xml:space="preserve">   diploma day    </w:t>
      </w:r>
      <w:r>
        <w:t xml:space="preserve">   ctmh    </w:t>
      </w:r>
      <w:r>
        <w:t xml:space="preserve">   sequins    </w:t>
      </w:r>
      <w:r>
        <w:t xml:space="preserve">   stamp sets    </w:t>
      </w:r>
      <w:r>
        <w:t xml:space="preserve">   scissors    </w:t>
      </w:r>
      <w:r>
        <w:t xml:space="preserve">   embellishments    </w:t>
      </w:r>
      <w:r>
        <w:t xml:space="preserve">   patterned paper    </w:t>
      </w:r>
      <w:r>
        <w:t xml:space="preserve">   daubers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Inspirations Word Search</dc:title>
  <dcterms:created xsi:type="dcterms:W3CDTF">2021-10-11T01:24:03Z</dcterms:created>
  <dcterms:modified xsi:type="dcterms:W3CDTF">2021-10-11T01:24:03Z</dcterms:modified>
</cp:coreProperties>
</file>