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Safety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should be a _______ in all work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___________ controls are processes that can help minimize exposure to BBP.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that are built into the design of a facility, equipment or process to minimize the hazard are _____________ _____________..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Stop, _______, and ________,  are the steps an individual should do if their clothing is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is the responsibility of all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solid debris waste are disposed of in ______ colored drums.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1 work injury that results in missed work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Response team are a group of staff members that are able to respond to spill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method used to close biohazard bags when they are 3/4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the incident should be done for known or potential exposure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Decontamination solution that has a 2 minute contact time and is alcohol and quaternary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infectious biological agents and creates a sterile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Bins used to transport biological materials between labs are considered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Corporate document that discusses chemical awareness, incident reporting, and waste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labels placed on a sharps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improves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Biohazard bins must be _______ ________ with labeled biohazard bags.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Hepa filter and is connected to the buildings exhaust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Corporate policies can be obtained from human resources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creates a _________________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Improper disposal and processing of biohazard and/or chemical waste can lead to _______ infractions.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accident that could have resulted in a potential injury is considered a __________ ___________ and should be reported.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Acronym of the document that provides information regarding the company's policy on: safe versus unsafe work practices, anonymous reporting, and disciplinary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Safety Training</dc:title>
  <dcterms:created xsi:type="dcterms:W3CDTF">2021-10-11T01:25:14Z</dcterms:created>
  <dcterms:modified xsi:type="dcterms:W3CDTF">2021-10-11T01:25:14Z</dcterms:modified>
</cp:coreProperties>
</file>