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Anograms</w:t>
      </w:r>
    </w:p>
    <w:p>
      <w:pPr>
        <w:pStyle w:val="Questions"/>
      </w:pPr>
      <w:r>
        <w:t xml:space="preserve">1. RGYNEAM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DTLINZRWESA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URNKEAI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HDALAGNBSE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RTAAQ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ATOSC ARCI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AHASMBA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PCSRUY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GNAAH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LDAAHINT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ISCMATGNSY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EAVLNIJ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IWGTNLSRE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SNMIMGIW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OEZZI LRSUE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GIGNNLA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OTCQRUE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AELALBSB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NIODCR SGKIIN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EAEPNTQU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Anograms</dc:title>
  <dcterms:created xsi:type="dcterms:W3CDTF">2021-10-11T01:25:37Z</dcterms:created>
  <dcterms:modified xsi:type="dcterms:W3CDTF">2021-10-11T01:25:37Z</dcterms:modified>
</cp:coreProperties>
</file>